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CA3E" w14:textId="77777777" w:rsidR="00BF0915" w:rsidRDefault="00BF0915" w:rsidP="00BF1F55">
      <w:pPr>
        <w:pStyle w:val="Heading1"/>
        <w:spacing w:line="240" w:lineRule="auto"/>
        <w:rPr>
          <w:sz w:val="22"/>
          <w:szCs w:val="22"/>
        </w:rPr>
      </w:pPr>
    </w:p>
    <w:p w14:paraId="4FDA524C" w14:textId="56B23A42" w:rsidR="002B2519" w:rsidRPr="00325B3E" w:rsidRDefault="00000000" w:rsidP="00BF1F55">
      <w:pPr>
        <w:pStyle w:val="Heading1"/>
        <w:spacing w:line="240" w:lineRule="auto"/>
        <w:rPr>
          <w:sz w:val="22"/>
          <w:szCs w:val="22"/>
        </w:rPr>
      </w:pPr>
      <w:r w:rsidRPr="00325B3E">
        <w:rPr>
          <w:sz w:val="22"/>
          <w:szCs w:val="22"/>
        </w:rPr>
        <w:t>[</w:t>
      </w:r>
      <w:r w:rsidR="00BF1F55">
        <w:rPr>
          <w:sz w:val="22"/>
          <w:szCs w:val="22"/>
        </w:rPr>
        <w:t xml:space="preserve">ON </w:t>
      </w:r>
      <w:r w:rsidRPr="00325B3E">
        <w:rPr>
          <w:sz w:val="22"/>
          <w:szCs w:val="22"/>
        </w:rPr>
        <w:t>COMPANY LETTERHEAD]</w:t>
      </w:r>
    </w:p>
    <w:p w14:paraId="0594153D" w14:textId="65FF0789" w:rsidR="002B2519" w:rsidRPr="00325B3E" w:rsidRDefault="00000000" w:rsidP="00BF1F55">
      <w:pPr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t>To</w:t>
      </w:r>
      <w:r w:rsidRPr="00325B3E">
        <w:rPr>
          <w:sz w:val="18"/>
          <w:szCs w:val="18"/>
        </w:rPr>
        <w:br/>
        <w:t>Point Blank Range Pvt. Ltd.</w:t>
      </w:r>
      <w:r w:rsidRPr="00325B3E">
        <w:rPr>
          <w:sz w:val="18"/>
          <w:szCs w:val="18"/>
        </w:rPr>
        <w:br/>
      </w:r>
      <w:r w:rsidR="00BF0915">
        <w:rPr>
          <w:sz w:val="18"/>
          <w:szCs w:val="18"/>
        </w:rPr>
        <w:t xml:space="preserve">B-217 (First Floor) Okhla Industrial Area Phase </w:t>
      </w:r>
      <w:proofErr w:type="gramStart"/>
      <w:r w:rsidR="00BF0915">
        <w:rPr>
          <w:sz w:val="18"/>
          <w:szCs w:val="18"/>
        </w:rPr>
        <w:t>1</w:t>
      </w:r>
      <w:r w:rsidR="00BF1F55">
        <w:rPr>
          <w:sz w:val="18"/>
          <w:szCs w:val="18"/>
        </w:rPr>
        <w:t xml:space="preserve"> ,</w:t>
      </w:r>
      <w:proofErr w:type="gramEnd"/>
      <w:r w:rsidR="00BF1F55">
        <w:rPr>
          <w:sz w:val="18"/>
          <w:szCs w:val="18"/>
        </w:rPr>
        <w:t xml:space="preserve"> New Delhi - 110020</w:t>
      </w:r>
    </w:p>
    <w:p w14:paraId="1CFF80A8" w14:textId="54DFB641" w:rsidR="002B2519" w:rsidRPr="00BF1F55" w:rsidRDefault="00000000" w:rsidP="00BF1F55">
      <w:pPr>
        <w:pStyle w:val="IntenseQuote"/>
        <w:spacing w:line="240" w:lineRule="auto"/>
        <w:rPr>
          <w:i w:val="0"/>
          <w:iCs w:val="0"/>
          <w:sz w:val="20"/>
          <w:szCs w:val="20"/>
        </w:rPr>
      </w:pPr>
      <w:r w:rsidRPr="00BF1F55">
        <w:rPr>
          <w:i w:val="0"/>
          <w:iCs w:val="0"/>
          <w:sz w:val="20"/>
          <w:szCs w:val="20"/>
        </w:rPr>
        <w:br/>
        <w:t>Subject: Request for Authorization</w:t>
      </w:r>
      <w:r w:rsidR="00BF1F55" w:rsidRPr="00BF1F55">
        <w:rPr>
          <w:i w:val="0"/>
          <w:iCs w:val="0"/>
          <w:sz w:val="20"/>
          <w:szCs w:val="20"/>
        </w:rPr>
        <w:t xml:space="preserve"> Certificate</w:t>
      </w:r>
    </w:p>
    <w:p w14:paraId="10F7690D" w14:textId="3CA52818" w:rsidR="002B2519" w:rsidRPr="00325B3E" w:rsidRDefault="00000000" w:rsidP="00BF1F55">
      <w:pPr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t>Dear Sir/Madam,</w:t>
      </w:r>
      <w:r w:rsidRPr="00325B3E">
        <w:rPr>
          <w:sz w:val="18"/>
          <w:szCs w:val="18"/>
        </w:rPr>
        <w:br/>
      </w:r>
      <w:r w:rsidRPr="00325B3E">
        <w:rPr>
          <w:sz w:val="18"/>
          <w:szCs w:val="18"/>
        </w:rPr>
        <w:br/>
        <w:t>As discussed over call, please find below the requested details for authorization:</w:t>
      </w:r>
    </w:p>
    <w:p w14:paraId="7E85DE27" w14:textId="77777777" w:rsidR="002B2519" w:rsidRPr="00325B3E" w:rsidRDefault="00000000" w:rsidP="00BF1F55">
      <w:pPr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t>1. Company Details:</w:t>
      </w:r>
    </w:p>
    <w:p w14:paraId="70A8747A" w14:textId="66A728E0" w:rsidR="002B2519" w:rsidRPr="00325B3E" w:rsidRDefault="00000000" w:rsidP="00BF1F55">
      <w:pPr>
        <w:pStyle w:val="ListBullet"/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t xml:space="preserve">   -</w:t>
      </w:r>
      <w:r w:rsidR="00BF1F55">
        <w:rPr>
          <w:sz w:val="18"/>
          <w:szCs w:val="18"/>
        </w:rPr>
        <w:t xml:space="preserve"> </w:t>
      </w:r>
      <w:r w:rsidR="00325B3E" w:rsidRPr="00325B3E">
        <w:rPr>
          <w:sz w:val="18"/>
          <w:szCs w:val="18"/>
        </w:rPr>
        <w:t>Company</w:t>
      </w:r>
      <w:r w:rsidRPr="00325B3E">
        <w:rPr>
          <w:sz w:val="18"/>
          <w:szCs w:val="18"/>
        </w:rPr>
        <w:t xml:space="preserve"> Name: __________________________</w:t>
      </w:r>
      <w:r w:rsidR="00325B3E" w:rsidRPr="00325B3E">
        <w:rPr>
          <w:sz w:val="18"/>
          <w:szCs w:val="18"/>
        </w:rPr>
        <w:t>_____________________________________________________</w:t>
      </w:r>
    </w:p>
    <w:p w14:paraId="09896555" w14:textId="26E4EACE" w:rsidR="002B2519" w:rsidRPr="00325B3E" w:rsidRDefault="00000000" w:rsidP="00BF1F55">
      <w:pPr>
        <w:pStyle w:val="ListBullet"/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t xml:space="preserve">   - Address: ________________________</w:t>
      </w:r>
      <w:r w:rsidR="00325B3E" w:rsidRPr="00325B3E">
        <w:rPr>
          <w:sz w:val="18"/>
          <w:szCs w:val="18"/>
        </w:rPr>
        <w:t>_______________________________________________________________</w:t>
      </w:r>
    </w:p>
    <w:p w14:paraId="77012ED7" w14:textId="2D684D13" w:rsidR="002B2519" w:rsidRPr="00325B3E" w:rsidRDefault="00000000" w:rsidP="00BF1F55">
      <w:pPr>
        <w:pStyle w:val="ListBullet"/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t xml:space="preserve">   - GSTIN: __________________________</w:t>
      </w:r>
      <w:r w:rsidR="00325B3E" w:rsidRPr="00325B3E">
        <w:rPr>
          <w:sz w:val="18"/>
          <w:szCs w:val="18"/>
        </w:rPr>
        <w:t>_______________________________________________________________</w:t>
      </w:r>
    </w:p>
    <w:p w14:paraId="036EDA75" w14:textId="4857028B" w:rsidR="002B2519" w:rsidRPr="00325B3E" w:rsidRDefault="00000000" w:rsidP="00BF1F55">
      <w:pPr>
        <w:pStyle w:val="ListBullet"/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t xml:space="preserve">   - Phone: __________________________</w:t>
      </w:r>
      <w:r w:rsidR="00325B3E" w:rsidRPr="00325B3E">
        <w:rPr>
          <w:sz w:val="18"/>
          <w:szCs w:val="18"/>
        </w:rPr>
        <w:t>_______________________________________________________________</w:t>
      </w:r>
    </w:p>
    <w:p w14:paraId="4EBF60CB" w14:textId="4B254140" w:rsidR="002B2519" w:rsidRPr="00325B3E" w:rsidRDefault="00000000" w:rsidP="00BF1F55">
      <w:pPr>
        <w:pStyle w:val="ListBullet"/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t xml:space="preserve">   - Email: __________________________</w:t>
      </w:r>
      <w:r w:rsidR="00325B3E" w:rsidRPr="00325B3E">
        <w:rPr>
          <w:sz w:val="18"/>
          <w:szCs w:val="18"/>
        </w:rPr>
        <w:t>________________________________________________________________</w:t>
      </w:r>
    </w:p>
    <w:p w14:paraId="1EF11E9E" w14:textId="4A2C421A" w:rsidR="002B2519" w:rsidRPr="00325B3E" w:rsidRDefault="00000000" w:rsidP="00BF1F55">
      <w:pPr>
        <w:pStyle w:val="ListBullet"/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t xml:space="preserve">   - Authorized Person: ______________</w:t>
      </w:r>
      <w:r w:rsidR="00325B3E" w:rsidRPr="00325B3E">
        <w:rPr>
          <w:sz w:val="18"/>
          <w:szCs w:val="18"/>
        </w:rPr>
        <w:t>_____________________________________________________________</w:t>
      </w:r>
    </w:p>
    <w:p w14:paraId="23306932" w14:textId="1FF2A780" w:rsidR="002B2519" w:rsidRPr="00325B3E" w:rsidRDefault="00000000" w:rsidP="00BF1F55">
      <w:pPr>
        <w:pStyle w:val="ListBullet"/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t xml:space="preserve">   - Designation: ____________________</w:t>
      </w:r>
      <w:r w:rsidR="00325B3E" w:rsidRPr="00325B3E">
        <w:rPr>
          <w:sz w:val="18"/>
          <w:szCs w:val="18"/>
        </w:rPr>
        <w:t>_______________________________________________________________</w:t>
      </w:r>
    </w:p>
    <w:p w14:paraId="4DE32721" w14:textId="6852CA92" w:rsidR="00325B3E" w:rsidRPr="00325B3E" w:rsidRDefault="00325B3E" w:rsidP="00BF1F55">
      <w:pPr>
        <w:pStyle w:val="ListBullet"/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t xml:space="preserve">   - Gem Seller id </w:t>
      </w:r>
      <w:r w:rsidRPr="00325B3E">
        <w:rPr>
          <w:sz w:val="16"/>
          <w:szCs w:val="16"/>
        </w:rPr>
        <w:t xml:space="preserve">(Only Required if required authorization on </w:t>
      </w:r>
      <w:proofErr w:type="spellStart"/>
      <w:r w:rsidRPr="00325B3E">
        <w:rPr>
          <w:sz w:val="16"/>
          <w:szCs w:val="16"/>
        </w:rPr>
        <w:t>GeM</w:t>
      </w:r>
      <w:proofErr w:type="spellEnd"/>
      <w:r w:rsidRPr="00325B3E">
        <w:rPr>
          <w:sz w:val="16"/>
          <w:szCs w:val="16"/>
        </w:rPr>
        <w:t>)</w:t>
      </w:r>
      <w:r w:rsidRPr="00325B3E">
        <w:rPr>
          <w:sz w:val="18"/>
          <w:szCs w:val="18"/>
        </w:rPr>
        <w:t xml:space="preserve"> ____________________________</w:t>
      </w:r>
      <w:r>
        <w:rPr>
          <w:sz w:val="18"/>
          <w:szCs w:val="18"/>
        </w:rPr>
        <w:t>__</w:t>
      </w:r>
      <w:r w:rsidRPr="00325B3E">
        <w:rPr>
          <w:sz w:val="18"/>
          <w:szCs w:val="18"/>
        </w:rPr>
        <w:t>_</w:t>
      </w:r>
    </w:p>
    <w:p w14:paraId="021F09F7" w14:textId="77777777" w:rsidR="00325B3E" w:rsidRPr="00325B3E" w:rsidRDefault="00000000" w:rsidP="00BF1F55">
      <w:pPr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t xml:space="preserve">   *(If partnership firm, provide both partners' names &amp; </w:t>
      </w:r>
      <w:proofErr w:type="gramStart"/>
      <w:r w:rsidRPr="00325B3E">
        <w:rPr>
          <w:sz w:val="18"/>
          <w:szCs w:val="18"/>
        </w:rPr>
        <w:t>designations)*</w:t>
      </w:r>
      <w:proofErr w:type="gramEnd"/>
    </w:p>
    <w:p w14:paraId="262904AD" w14:textId="3B95EFD8" w:rsidR="002B2519" w:rsidRPr="00325B3E" w:rsidRDefault="00000000" w:rsidP="00BF1F55">
      <w:pPr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br/>
        <w:t>2. Supply Details:</w:t>
      </w:r>
    </w:p>
    <w:p w14:paraId="6F039A92" w14:textId="4917078B" w:rsidR="002B2519" w:rsidRPr="00325B3E" w:rsidRDefault="00325B3E" w:rsidP="00BF1F55">
      <w:pPr>
        <w:pStyle w:val="ListBullet"/>
        <w:numPr>
          <w:ilvl w:val="0"/>
          <w:numId w:val="0"/>
        </w:numPr>
        <w:spacing w:line="240" w:lineRule="auto"/>
        <w:ind w:left="360" w:hanging="360"/>
        <w:rPr>
          <w:sz w:val="18"/>
          <w:szCs w:val="18"/>
        </w:rPr>
      </w:pPr>
      <w:r w:rsidRPr="00325B3E">
        <w:rPr>
          <w:b/>
          <w:bCs/>
          <w:sz w:val="18"/>
          <w:szCs w:val="18"/>
        </w:rPr>
        <w:t>(A)</w:t>
      </w:r>
      <w:r w:rsidR="00000000" w:rsidRPr="00325B3E">
        <w:rPr>
          <w:sz w:val="18"/>
          <w:szCs w:val="18"/>
        </w:rPr>
        <w:t xml:space="preserve">   - Area: ___________________________   </w:t>
      </w:r>
      <w:proofErr w:type="gramStart"/>
      <w:r w:rsidRPr="00325B3E">
        <w:rPr>
          <w:sz w:val="18"/>
          <w:szCs w:val="18"/>
        </w:rPr>
        <w:t xml:space="preserve">   </w:t>
      </w:r>
      <w:r w:rsidRPr="00325B3E">
        <w:rPr>
          <w:b/>
          <w:bCs/>
          <w:sz w:val="18"/>
          <w:szCs w:val="18"/>
        </w:rPr>
        <w:t>(</w:t>
      </w:r>
      <w:proofErr w:type="gramEnd"/>
      <w:r w:rsidRPr="00325B3E">
        <w:rPr>
          <w:b/>
          <w:bCs/>
          <w:sz w:val="18"/>
          <w:szCs w:val="18"/>
        </w:rPr>
        <w:t>B)</w:t>
      </w:r>
      <w:r w:rsidRPr="00325B3E">
        <w:rPr>
          <w:sz w:val="18"/>
          <w:szCs w:val="18"/>
        </w:rPr>
        <w:t xml:space="preserve"> </w:t>
      </w:r>
      <w:r w:rsidR="00000000" w:rsidRPr="00325B3E">
        <w:rPr>
          <w:sz w:val="18"/>
          <w:szCs w:val="18"/>
        </w:rPr>
        <w:t>- District/State/</w:t>
      </w:r>
      <w:proofErr w:type="spellStart"/>
      <w:r w:rsidR="00000000" w:rsidRPr="00325B3E">
        <w:rPr>
          <w:sz w:val="18"/>
          <w:szCs w:val="18"/>
        </w:rPr>
        <w:t>Pincode</w:t>
      </w:r>
      <w:proofErr w:type="spellEnd"/>
      <w:r w:rsidR="00000000" w:rsidRPr="00325B3E">
        <w:rPr>
          <w:sz w:val="18"/>
          <w:szCs w:val="18"/>
        </w:rPr>
        <w:t>: ____________________</w:t>
      </w:r>
      <w:r w:rsidRPr="00325B3E">
        <w:rPr>
          <w:sz w:val="18"/>
          <w:szCs w:val="18"/>
        </w:rPr>
        <w:t>_______</w:t>
      </w:r>
    </w:p>
    <w:p w14:paraId="5A9FBADC" w14:textId="679A2A93" w:rsidR="002B2519" w:rsidRPr="00325B3E" w:rsidRDefault="00325B3E" w:rsidP="00BF1F55">
      <w:pPr>
        <w:pStyle w:val="ListBullet"/>
        <w:numPr>
          <w:ilvl w:val="0"/>
          <w:numId w:val="0"/>
        </w:numPr>
        <w:spacing w:line="240" w:lineRule="auto"/>
        <w:ind w:left="360" w:hanging="360"/>
        <w:rPr>
          <w:sz w:val="18"/>
          <w:szCs w:val="18"/>
        </w:rPr>
      </w:pPr>
      <w:r w:rsidRPr="00325B3E">
        <w:rPr>
          <w:b/>
          <w:bCs/>
          <w:sz w:val="18"/>
          <w:szCs w:val="18"/>
        </w:rPr>
        <w:t>(C)</w:t>
      </w:r>
      <w:r w:rsidRPr="00325B3E">
        <w:rPr>
          <w:sz w:val="18"/>
          <w:szCs w:val="18"/>
        </w:rPr>
        <w:t xml:space="preserve">   </w:t>
      </w:r>
      <w:r w:rsidR="00000000" w:rsidRPr="00325B3E">
        <w:rPr>
          <w:sz w:val="18"/>
          <w:szCs w:val="18"/>
        </w:rPr>
        <w:t xml:space="preserve">- Type: </w:t>
      </w:r>
      <w:proofErr w:type="gramStart"/>
      <w:r w:rsidR="00000000" w:rsidRPr="00325B3E">
        <w:rPr>
          <w:sz w:val="18"/>
          <w:szCs w:val="18"/>
        </w:rPr>
        <w:t>[ ]</w:t>
      </w:r>
      <w:proofErr w:type="gramEnd"/>
      <w:r w:rsidR="00000000" w:rsidRPr="00325B3E">
        <w:rPr>
          <w:sz w:val="18"/>
          <w:szCs w:val="18"/>
        </w:rPr>
        <w:t xml:space="preserve"> </w:t>
      </w:r>
      <w:proofErr w:type="spellStart"/>
      <w:r w:rsidR="00000000" w:rsidRPr="00325B3E">
        <w:rPr>
          <w:sz w:val="18"/>
          <w:szCs w:val="18"/>
        </w:rPr>
        <w:t>GeM</w:t>
      </w:r>
      <w:proofErr w:type="spellEnd"/>
      <w:r w:rsidR="00000000" w:rsidRPr="00325B3E">
        <w:rPr>
          <w:sz w:val="18"/>
          <w:szCs w:val="18"/>
        </w:rPr>
        <w:t xml:space="preserve"> Order</w:t>
      </w:r>
      <w:r w:rsidRPr="00325B3E">
        <w:rPr>
          <w:sz w:val="18"/>
          <w:szCs w:val="18"/>
        </w:rPr>
        <w:t xml:space="preserve"> </w:t>
      </w:r>
      <w:proofErr w:type="gramStart"/>
      <w:r w:rsidR="00000000" w:rsidRPr="00325B3E">
        <w:rPr>
          <w:sz w:val="18"/>
          <w:szCs w:val="18"/>
        </w:rPr>
        <w:t>[ ]</w:t>
      </w:r>
      <w:proofErr w:type="gramEnd"/>
      <w:r w:rsidR="00000000" w:rsidRPr="00325B3E">
        <w:rPr>
          <w:sz w:val="18"/>
          <w:szCs w:val="18"/>
        </w:rPr>
        <w:t xml:space="preserve"> </w:t>
      </w:r>
      <w:r w:rsidRPr="00325B3E">
        <w:rPr>
          <w:sz w:val="18"/>
          <w:szCs w:val="18"/>
        </w:rPr>
        <w:t>Tender/</w:t>
      </w:r>
      <w:proofErr w:type="gramStart"/>
      <w:r w:rsidRPr="00325B3E">
        <w:rPr>
          <w:sz w:val="18"/>
          <w:szCs w:val="18"/>
        </w:rPr>
        <w:t xml:space="preserve">Bid  </w:t>
      </w:r>
      <w:r w:rsidRPr="00325B3E">
        <w:rPr>
          <w:b/>
          <w:bCs/>
          <w:sz w:val="18"/>
          <w:szCs w:val="18"/>
        </w:rPr>
        <w:t>(</w:t>
      </w:r>
      <w:proofErr w:type="gramEnd"/>
      <w:r w:rsidRPr="00325B3E">
        <w:rPr>
          <w:b/>
          <w:bCs/>
          <w:sz w:val="18"/>
          <w:szCs w:val="18"/>
        </w:rPr>
        <w:t>D)</w:t>
      </w:r>
      <w:r w:rsidR="00000000" w:rsidRPr="00325B3E">
        <w:rPr>
          <w:sz w:val="18"/>
          <w:szCs w:val="18"/>
        </w:rPr>
        <w:t xml:space="preserve"> - Document No.: ___________________</w:t>
      </w:r>
      <w:r w:rsidRPr="00325B3E">
        <w:rPr>
          <w:sz w:val="18"/>
          <w:szCs w:val="18"/>
        </w:rPr>
        <w:t>______________</w:t>
      </w:r>
    </w:p>
    <w:p w14:paraId="3CD07CA3" w14:textId="76472D13" w:rsidR="002B2519" w:rsidRPr="00325B3E" w:rsidRDefault="00325B3E" w:rsidP="00BF1F55">
      <w:pPr>
        <w:pStyle w:val="ListBullet"/>
        <w:numPr>
          <w:ilvl w:val="0"/>
          <w:numId w:val="0"/>
        </w:numPr>
        <w:spacing w:line="240" w:lineRule="auto"/>
        <w:ind w:left="360" w:hanging="360"/>
        <w:rPr>
          <w:sz w:val="18"/>
          <w:szCs w:val="18"/>
        </w:rPr>
      </w:pPr>
      <w:r w:rsidRPr="00325B3E">
        <w:rPr>
          <w:b/>
          <w:bCs/>
          <w:sz w:val="18"/>
          <w:szCs w:val="18"/>
        </w:rPr>
        <w:t>(E)</w:t>
      </w:r>
      <w:r w:rsidR="00000000" w:rsidRPr="00325B3E">
        <w:rPr>
          <w:sz w:val="18"/>
          <w:szCs w:val="18"/>
        </w:rPr>
        <w:t xml:space="preserve">   - Product(s) Interested In: ___________________</w:t>
      </w:r>
      <w:r w:rsidRPr="00325B3E">
        <w:rPr>
          <w:sz w:val="18"/>
          <w:szCs w:val="18"/>
        </w:rPr>
        <w:t>__________________________________________________</w:t>
      </w:r>
    </w:p>
    <w:p w14:paraId="473826BA" w14:textId="77777777" w:rsidR="00325B3E" w:rsidRPr="00325B3E" w:rsidRDefault="00325B3E" w:rsidP="00BF1F55">
      <w:pPr>
        <w:pStyle w:val="ListBullet"/>
        <w:numPr>
          <w:ilvl w:val="0"/>
          <w:numId w:val="0"/>
        </w:numPr>
        <w:spacing w:line="240" w:lineRule="auto"/>
        <w:ind w:left="360" w:hanging="360"/>
        <w:rPr>
          <w:sz w:val="18"/>
          <w:szCs w:val="18"/>
        </w:rPr>
      </w:pPr>
    </w:p>
    <w:p w14:paraId="3B345354" w14:textId="09E0FE1F" w:rsidR="00325B3E" w:rsidRPr="00325B3E" w:rsidRDefault="003029F7" w:rsidP="00BF1F55">
      <w:pPr>
        <w:pStyle w:val="ListBullet"/>
        <w:numPr>
          <w:ilvl w:val="0"/>
          <w:numId w:val="0"/>
        </w:numPr>
        <w:spacing w:line="240" w:lineRule="auto"/>
        <w:ind w:left="360" w:hanging="360"/>
        <w:rPr>
          <w:sz w:val="18"/>
          <w:szCs w:val="18"/>
        </w:rPr>
      </w:pPr>
      <w:r>
        <w:rPr>
          <w:sz w:val="18"/>
          <w:szCs w:val="18"/>
        </w:rPr>
        <w:t>*(</w:t>
      </w:r>
      <w:r w:rsidR="00325B3E" w:rsidRPr="00325B3E">
        <w:rPr>
          <w:sz w:val="18"/>
          <w:szCs w:val="18"/>
        </w:rPr>
        <w:t>Leave Blank if the order is not on Gem/Tender/</w:t>
      </w:r>
      <w:proofErr w:type="gramStart"/>
      <w:r w:rsidR="00325B3E" w:rsidRPr="00325B3E">
        <w:rPr>
          <w:sz w:val="18"/>
          <w:szCs w:val="18"/>
        </w:rPr>
        <w:t>Bid</w:t>
      </w:r>
      <w:r>
        <w:rPr>
          <w:sz w:val="18"/>
          <w:szCs w:val="18"/>
        </w:rPr>
        <w:t>)*</w:t>
      </w:r>
      <w:proofErr w:type="gramEnd"/>
    </w:p>
    <w:p w14:paraId="254A5694" w14:textId="77777777" w:rsidR="002B2519" w:rsidRPr="00325B3E" w:rsidRDefault="00000000" w:rsidP="00BF1F55">
      <w:pPr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br/>
        <w:t>3. Declaration:</w:t>
      </w:r>
    </w:p>
    <w:p w14:paraId="2FE82BAE" w14:textId="77777777" w:rsidR="002B2519" w:rsidRPr="00325B3E" w:rsidRDefault="00000000" w:rsidP="00BF1F55">
      <w:pPr>
        <w:pStyle w:val="ListBullet"/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t xml:space="preserve">   - GST number is active &amp; verified on GST portal.</w:t>
      </w:r>
    </w:p>
    <w:p w14:paraId="78E089B9" w14:textId="77777777" w:rsidR="002B2519" w:rsidRPr="00325B3E" w:rsidRDefault="00000000" w:rsidP="00BF1F55">
      <w:pPr>
        <w:pStyle w:val="ListBullet"/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t xml:space="preserve">   - GST certificate and GeM/Tender document are attached in the email.</w:t>
      </w:r>
    </w:p>
    <w:p w14:paraId="59108467" w14:textId="77777777" w:rsidR="002B2519" w:rsidRPr="00325B3E" w:rsidRDefault="00000000" w:rsidP="00BF1F55">
      <w:pPr>
        <w:pStyle w:val="ListBullet"/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t xml:space="preserve">   - This letter is signed &amp; stamped by the authorized person.</w:t>
      </w:r>
    </w:p>
    <w:p w14:paraId="22EDF2DE" w14:textId="24EB8D46" w:rsidR="00BF0915" w:rsidRDefault="00000000" w:rsidP="00BF1F55">
      <w:pPr>
        <w:spacing w:line="240" w:lineRule="auto"/>
        <w:rPr>
          <w:sz w:val="18"/>
          <w:szCs w:val="18"/>
        </w:rPr>
      </w:pPr>
      <w:r w:rsidRPr="00325B3E">
        <w:rPr>
          <w:sz w:val="18"/>
          <w:szCs w:val="18"/>
        </w:rPr>
        <w:br/>
      </w:r>
      <w:proofErr w:type="gramStart"/>
      <w:r w:rsidR="00BF1F55">
        <w:rPr>
          <w:sz w:val="18"/>
          <w:szCs w:val="18"/>
        </w:rPr>
        <w:t>Thanks</w:t>
      </w:r>
      <w:proofErr w:type="gramEnd"/>
      <w:r w:rsidR="00BF1F55">
        <w:rPr>
          <w:sz w:val="18"/>
          <w:szCs w:val="18"/>
        </w:rPr>
        <w:t xml:space="preserve"> and </w:t>
      </w:r>
      <w:proofErr w:type="gramStart"/>
      <w:r w:rsidRPr="00325B3E">
        <w:rPr>
          <w:sz w:val="18"/>
          <w:szCs w:val="18"/>
        </w:rPr>
        <w:t>Regards</w:t>
      </w:r>
      <w:proofErr w:type="gramEnd"/>
      <w:r w:rsidRPr="00325B3E">
        <w:rPr>
          <w:sz w:val="18"/>
          <w:szCs w:val="18"/>
        </w:rPr>
        <w:t>,</w:t>
      </w:r>
    </w:p>
    <w:p w14:paraId="6570EAC6" w14:textId="77777777" w:rsidR="003029F7" w:rsidRDefault="003029F7" w:rsidP="00BF1F55">
      <w:pPr>
        <w:spacing w:line="240" w:lineRule="auto"/>
        <w:rPr>
          <w:sz w:val="18"/>
          <w:szCs w:val="18"/>
        </w:rPr>
      </w:pPr>
    </w:p>
    <w:p w14:paraId="0AD70A0C" w14:textId="0DAD94C9" w:rsidR="00BF0915" w:rsidRDefault="00BF1F55" w:rsidP="00BF1F5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For _____________________________________________ (Company Name)</w:t>
      </w:r>
    </w:p>
    <w:p w14:paraId="398FD6B4" w14:textId="77777777" w:rsidR="00BF1F55" w:rsidRDefault="00BF1F55" w:rsidP="00BF1F55">
      <w:pPr>
        <w:spacing w:line="240" w:lineRule="auto"/>
        <w:rPr>
          <w:sz w:val="18"/>
          <w:szCs w:val="18"/>
        </w:rPr>
      </w:pPr>
    </w:p>
    <w:p w14:paraId="3B024945" w14:textId="77777777" w:rsidR="00BF1F55" w:rsidRDefault="00BF1F55" w:rsidP="00BF1F55">
      <w:pPr>
        <w:spacing w:line="240" w:lineRule="auto"/>
        <w:rPr>
          <w:sz w:val="18"/>
          <w:szCs w:val="18"/>
        </w:rPr>
      </w:pPr>
    </w:p>
    <w:p w14:paraId="5210F796" w14:textId="424C47E7" w:rsidR="00BF1F55" w:rsidRDefault="00BF1F55" w:rsidP="00BF1F55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F4BFA" wp14:editId="5BCF9522">
                <wp:simplePos x="0" y="0"/>
                <wp:positionH relativeFrom="column">
                  <wp:posOffset>2000250</wp:posOffset>
                </wp:positionH>
                <wp:positionV relativeFrom="paragraph">
                  <wp:posOffset>70485</wp:posOffset>
                </wp:positionV>
                <wp:extent cx="1314450" cy="838200"/>
                <wp:effectExtent l="0" t="0" r="19050" b="19050"/>
                <wp:wrapNone/>
                <wp:docPr id="14974894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89765" id="Rectangle 1" o:spid="_x0000_s1026" style="position:absolute;margin-left:157.5pt;margin-top:5.55pt;width:103.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" fillcolor="white [3201]" strokecolor="black [3200]" strokeweight="2pt"/>
            </w:pict>
          </mc:Fallback>
        </mc:AlternateContent>
      </w:r>
      <w:r>
        <w:rPr>
          <w:sz w:val="18"/>
          <w:szCs w:val="18"/>
        </w:rPr>
        <w:t>Authorized Signatory</w:t>
      </w:r>
    </w:p>
    <w:p w14:paraId="4E3FECB3" w14:textId="65F83AA0" w:rsidR="00BF1F55" w:rsidRDefault="00BF1F55" w:rsidP="00BF1F5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Name -</w:t>
      </w:r>
    </w:p>
    <w:p w14:paraId="669B05E0" w14:textId="0AB282D7" w:rsidR="00BF1F55" w:rsidRDefault="00BF1F55" w:rsidP="00BF1F5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Designation -</w:t>
      </w:r>
    </w:p>
    <w:p w14:paraId="4FF251A8" w14:textId="560DB90E" w:rsidR="00BF1F55" w:rsidRPr="00325B3E" w:rsidRDefault="00BF1F55" w:rsidP="00BF1F5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Date -</w:t>
      </w:r>
    </w:p>
    <w:sectPr w:rsidR="00BF1F55" w:rsidRPr="00325B3E" w:rsidSect="00BF09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EE1ED0"/>
    <w:multiLevelType w:val="hybridMultilevel"/>
    <w:tmpl w:val="519EAEB2"/>
    <w:lvl w:ilvl="0" w:tplc="F61C2E3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279F1"/>
    <w:multiLevelType w:val="hybridMultilevel"/>
    <w:tmpl w:val="EF8C7F32"/>
    <w:lvl w:ilvl="0" w:tplc="11380520">
      <w:start w:val="3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07271107">
    <w:abstractNumId w:val="8"/>
  </w:num>
  <w:num w:numId="2" w16cid:durableId="1584683720">
    <w:abstractNumId w:val="6"/>
  </w:num>
  <w:num w:numId="3" w16cid:durableId="159278559">
    <w:abstractNumId w:val="5"/>
  </w:num>
  <w:num w:numId="4" w16cid:durableId="541789853">
    <w:abstractNumId w:val="4"/>
  </w:num>
  <w:num w:numId="5" w16cid:durableId="1999914274">
    <w:abstractNumId w:val="7"/>
  </w:num>
  <w:num w:numId="6" w16cid:durableId="934634409">
    <w:abstractNumId w:val="3"/>
  </w:num>
  <w:num w:numId="7" w16cid:durableId="1034845654">
    <w:abstractNumId w:val="2"/>
  </w:num>
  <w:num w:numId="8" w16cid:durableId="585959837">
    <w:abstractNumId w:val="1"/>
  </w:num>
  <w:num w:numId="9" w16cid:durableId="900364482">
    <w:abstractNumId w:val="0"/>
  </w:num>
  <w:num w:numId="10" w16cid:durableId="1092777220">
    <w:abstractNumId w:val="9"/>
  </w:num>
  <w:num w:numId="11" w16cid:durableId="611477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2519"/>
    <w:rsid w:val="003029F7"/>
    <w:rsid w:val="00325B3E"/>
    <w:rsid w:val="00326F90"/>
    <w:rsid w:val="00883044"/>
    <w:rsid w:val="00AA1D8D"/>
    <w:rsid w:val="00B47730"/>
    <w:rsid w:val="00B944F7"/>
    <w:rsid w:val="00BF0915"/>
    <w:rsid w:val="00BF1F55"/>
    <w:rsid w:val="00CB0664"/>
    <w:rsid w:val="00E9110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AB5935"/>
  <w14:defaultImageDpi w14:val="300"/>
  <w15:docId w15:val="{81146B07-C917-4BB9-A442-B4DC055A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Mayank Madan</cp:lastModifiedBy>
  <cp:revision>2</cp:revision>
  <dcterms:created xsi:type="dcterms:W3CDTF">2025-05-30T07:20:00Z</dcterms:created>
  <dcterms:modified xsi:type="dcterms:W3CDTF">2025-05-30T07:20:00Z</dcterms:modified>
  <cp:category/>
</cp:coreProperties>
</file>